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0E8" w:rsidRDefault="00970EB8">
      <w:pPr>
        <w:spacing w:after="120" w:line="312" w:lineRule="auto"/>
        <w:jc w:val="center"/>
      </w:pPr>
      <w:proofErr w:type="spellStart"/>
      <w:r>
        <w:rPr>
          <w:rFonts w:ascii="Times New Roman" w:eastAsia="Times New Roman" w:hAnsi="Times New Roman"/>
          <w:b/>
          <w:sz w:val="26"/>
        </w:rPr>
        <w:t>Tên</w:t>
      </w:r>
      <w:proofErr w:type="spellEnd"/>
      <w:r>
        <w:rPr>
          <w:rFonts w:ascii="Times New Roman" w:eastAsia="Times New Roman" w:hAnsi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6"/>
        </w:rPr>
        <w:t>bài</w:t>
      </w:r>
      <w:proofErr w:type="spellEnd"/>
      <w:r>
        <w:rPr>
          <w:rFonts w:ascii="Times New Roman" w:eastAsia="Times New Roman" w:hAnsi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6"/>
        </w:rPr>
        <w:t>báo</w:t>
      </w:r>
      <w:proofErr w:type="spellEnd"/>
      <w:r w:rsidR="00B966D1">
        <w:rPr>
          <w:rFonts w:ascii="Times New Roman" w:eastAsia="Times New Roman" w:hAnsi="Times New Roman"/>
          <w:b/>
          <w:sz w:val="26"/>
        </w:rPr>
        <w:t xml:space="preserve"> (</w:t>
      </w:r>
      <w:proofErr w:type="spellStart"/>
      <w:r>
        <w:rPr>
          <w:rFonts w:ascii="Times New Roman" w:eastAsia="Times New Roman" w:hAnsi="Times New Roman"/>
          <w:b/>
          <w:sz w:val="26"/>
        </w:rPr>
        <w:t>viết</w:t>
      </w:r>
      <w:proofErr w:type="spellEnd"/>
      <w:r>
        <w:rPr>
          <w:rFonts w:ascii="Times New Roman" w:eastAsia="Times New Roman" w:hAnsi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6"/>
        </w:rPr>
        <w:t>thường</w:t>
      </w:r>
      <w:proofErr w:type="spellEnd"/>
      <w:r>
        <w:rPr>
          <w:rFonts w:ascii="Times New Roman" w:eastAsia="Times New Roman" w:hAnsi="Times New Roman"/>
          <w:b/>
          <w:sz w:val="26"/>
        </w:rPr>
        <w:t xml:space="preserve">, in </w:t>
      </w:r>
      <w:proofErr w:type="spellStart"/>
      <w:r>
        <w:rPr>
          <w:rFonts w:ascii="Times New Roman" w:eastAsia="Times New Roman" w:hAnsi="Times New Roman"/>
          <w:b/>
          <w:sz w:val="26"/>
        </w:rPr>
        <w:t>đậm</w:t>
      </w:r>
      <w:proofErr w:type="spellEnd"/>
      <w:r>
        <w:rPr>
          <w:rFonts w:ascii="Times New Roman" w:eastAsia="Times New Roman" w:hAnsi="Times New Roman"/>
          <w:b/>
          <w:sz w:val="26"/>
        </w:rPr>
        <w:t xml:space="preserve">, </w:t>
      </w:r>
      <w:proofErr w:type="spellStart"/>
      <w:r>
        <w:rPr>
          <w:rFonts w:ascii="Times New Roman" w:eastAsia="Times New Roman" w:hAnsi="Times New Roman"/>
          <w:b/>
          <w:sz w:val="26"/>
        </w:rPr>
        <w:t>căn</w:t>
      </w:r>
      <w:proofErr w:type="spellEnd"/>
      <w:r>
        <w:rPr>
          <w:rFonts w:ascii="Times New Roman" w:eastAsia="Times New Roman" w:hAnsi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6"/>
        </w:rPr>
        <w:t>giữa</w:t>
      </w:r>
      <w:proofErr w:type="spellEnd"/>
      <w:r>
        <w:rPr>
          <w:rFonts w:ascii="Times New Roman" w:eastAsia="Times New Roman" w:hAnsi="Times New Roman"/>
          <w:b/>
          <w:sz w:val="26"/>
        </w:rPr>
        <w:t xml:space="preserve">) </w:t>
      </w:r>
    </w:p>
    <w:p w:rsidR="007450E8" w:rsidRDefault="00970EB8">
      <w:pPr>
        <w:spacing w:after="120" w:line="312" w:lineRule="auto"/>
        <w:jc w:val="center"/>
      </w:pPr>
      <w:r>
        <w:rPr>
          <w:rFonts w:ascii="Times New Roman" w:eastAsia="Times New Roman" w:hAnsi="Times New Roman"/>
          <w:b/>
          <w:sz w:val="26"/>
        </w:rPr>
        <w:t>Article Title</w:t>
      </w:r>
      <w:r w:rsidR="00B966D1">
        <w:rPr>
          <w:rFonts w:ascii="Times New Roman" w:eastAsia="Times New Roman" w:hAnsi="Times New Roman"/>
          <w:b/>
          <w:sz w:val="26"/>
        </w:rPr>
        <w:t xml:space="preserve"> (</w:t>
      </w:r>
      <w:r>
        <w:rPr>
          <w:rFonts w:ascii="Times New Roman" w:eastAsia="Times New Roman" w:hAnsi="Times New Roman"/>
          <w:b/>
          <w:sz w:val="26"/>
        </w:rPr>
        <w:t>In English</w:t>
      </w:r>
      <w:r w:rsidR="00B966D1">
        <w:rPr>
          <w:rFonts w:ascii="Times New Roman" w:eastAsia="Times New Roman" w:hAnsi="Times New Roman"/>
          <w:b/>
          <w:sz w:val="26"/>
        </w:rPr>
        <w:t xml:space="preserve">, </w:t>
      </w:r>
      <w:r>
        <w:rPr>
          <w:rFonts w:ascii="Times New Roman" w:eastAsia="Times New Roman" w:hAnsi="Times New Roman"/>
          <w:b/>
          <w:sz w:val="26"/>
        </w:rPr>
        <w:t>bold</w:t>
      </w:r>
      <w:r w:rsidR="00B966D1">
        <w:rPr>
          <w:rFonts w:ascii="Times New Roman" w:eastAsia="Times New Roman" w:hAnsi="Times New Roman"/>
          <w:b/>
          <w:sz w:val="26"/>
        </w:rPr>
        <w:t xml:space="preserve">, </w:t>
      </w:r>
      <w:r>
        <w:rPr>
          <w:rFonts w:ascii="Times New Roman" w:eastAsia="Times New Roman" w:hAnsi="Times New Roman"/>
          <w:b/>
          <w:sz w:val="26"/>
        </w:rPr>
        <w:t>centered</w:t>
      </w:r>
      <w:r w:rsidR="00B966D1">
        <w:rPr>
          <w:rFonts w:ascii="Times New Roman" w:eastAsia="Times New Roman" w:hAnsi="Times New Roman"/>
          <w:b/>
          <w:sz w:val="26"/>
        </w:rPr>
        <w:t>)</w:t>
      </w:r>
    </w:p>
    <w:p w:rsidR="007450E8" w:rsidRPr="00970EB8" w:rsidRDefault="00B966D1">
      <w:pPr>
        <w:spacing w:after="120" w:line="312" w:lineRule="auto"/>
        <w:rPr>
          <w:b/>
        </w:rPr>
      </w:pPr>
      <w:proofErr w:type="spellStart"/>
      <w:r w:rsidRPr="00970EB8">
        <w:rPr>
          <w:rFonts w:ascii="Times New Roman" w:eastAsia="Times New Roman" w:hAnsi="Times New Roman"/>
          <w:b/>
          <w:sz w:val="26"/>
        </w:rPr>
        <w:t>Tóm</w:t>
      </w:r>
      <w:proofErr w:type="spellEnd"/>
      <w:r w:rsidRPr="00970EB8">
        <w:rPr>
          <w:rFonts w:ascii="Times New Roman" w:eastAsia="Times New Roman" w:hAnsi="Times New Roman"/>
          <w:b/>
          <w:sz w:val="26"/>
        </w:rPr>
        <w:t xml:space="preserve"> </w:t>
      </w:r>
      <w:proofErr w:type="spellStart"/>
      <w:r w:rsidRPr="00970EB8">
        <w:rPr>
          <w:rFonts w:ascii="Times New Roman" w:eastAsia="Times New Roman" w:hAnsi="Times New Roman"/>
          <w:b/>
          <w:sz w:val="26"/>
        </w:rPr>
        <w:t>tắt</w:t>
      </w:r>
      <w:proofErr w:type="spellEnd"/>
    </w:p>
    <w:p w:rsidR="007450E8" w:rsidRDefault="00B966D1">
      <w:pPr>
        <w:spacing w:after="120" w:line="312" w:lineRule="auto"/>
      </w:pPr>
      <w:r>
        <w:rPr>
          <w:rFonts w:ascii="Times New Roman" w:eastAsia="Times New Roman" w:hAnsi="Times New Roman"/>
          <w:sz w:val="26"/>
        </w:rPr>
        <w:t>Tóm tắt (250–350 từ) trình bày rõ: mục tiêu nghiên cứu, phương pháp sử dụng, kết quả chính và kết luận. Không trích dẫn tài liệu trong phần tóm tắt.</w:t>
      </w:r>
    </w:p>
    <w:p w:rsidR="007450E8" w:rsidRDefault="00B966D1">
      <w:pPr>
        <w:spacing w:after="120" w:line="312" w:lineRule="auto"/>
      </w:pPr>
      <w:proofErr w:type="spellStart"/>
      <w:r w:rsidRPr="00970EB8">
        <w:rPr>
          <w:rFonts w:ascii="Times New Roman" w:eastAsia="Times New Roman" w:hAnsi="Times New Roman"/>
          <w:b/>
          <w:i/>
          <w:sz w:val="26"/>
        </w:rPr>
        <w:t>Từ</w:t>
      </w:r>
      <w:proofErr w:type="spellEnd"/>
      <w:r w:rsidRPr="00970EB8">
        <w:rPr>
          <w:rFonts w:ascii="Times New Roman" w:eastAsia="Times New Roman" w:hAnsi="Times New Roman"/>
          <w:b/>
          <w:i/>
          <w:sz w:val="26"/>
        </w:rPr>
        <w:t xml:space="preserve"> </w:t>
      </w:r>
      <w:proofErr w:type="spellStart"/>
      <w:r w:rsidRPr="00970EB8">
        <w:rPr>
          <w:rFonts w:ascii="Times New Roman" w:eastAsia="Times New Roman" w:hAnsi="Times New Roman"/>
          <w:b/>
          <w:i/>
          <w:sz w:val="26"/>
        </w:rPr>
        <w:t>khóa</w:t>
      </w:r>
      <w:proofErr w:type="spellEnd"/>
      <w:r w:rsidRPr="00970EB8">
        <w:rPr>
          <w:rFonts w:ascii="Times New Roman" w:eastAsia="Times New Roman" w:hAnsi="Times New Roman"/>
          <w:b/>
          <w:i/>
          <w:sz w:val="26"/>
        </w:rPr>
        <w:t>:</w:t>
      </w:r>
      <w:r w:rsidR="00970EB8">
        <w:rPr>
          <w:rFonts w:ascii="Times New Roman" w:eastAsia="Times New Roman" w:hAnsi="Times New Roman"/>
          <w:b/>
          <w:i/>
          <w:sz w:val="26"/>
        </w:rPr>
        <w:t xml:space="preserve"> </w:t>
      </w:r>
      <w:proofErr w:type="spellStart"/>
      <w:r w:rsidRPr="00970EB8">
        <w:rPr>
          <w:rFonts w:ascii="Times New Roman" w:eastAsia="Times New Roman" w:hAnsi="Times New Roman"/>
          <w:i/>
          <w:sz w:val="26"/>
        </w:rPr>
        <w:t>Tối</w:t>
      </w:r>
      <w:proofErr w:type="spellEnd"/>
      <w:r w:rsidRPr="00970EB8">
        <w:rPr>
          <w:rFonts w:ascii="Times New Roman" w:eastAsia="Times New Roman" w:hAnsi="Times New Roman"/>
          <w:i/>
          <w:sz w:val="26"/>
        </w:rPr>
        <w:t xml:space="preserve"> </w:t>
      </w:r>
      <w:r w:rsidRPr="00970EB8">
        <w:rPr>
          <w:rFonts w:ascii="Times New Roman" w:eastAsia="Times New Roman" w:hAnsi="Times New Roman"/>
          <w:i/>
          <w:sz w:val="26"/>
        </w:rPr>
        <w:t xml:space="preserve">đa 07 </w:t>
      </w:r>
      <w:proofErr w:type="spellStart"/>
      <w:r w:rsidRPr="00970EB8">
        <w:rPr>
          <w:rFonts w:ascii="Times New Roman" w:eastAsia="Times New Roman" w:hAnsi="Times New Roman"/>
          <w:i/>
          <w:sz w:val="26"/>
        </w:rPr>
        <w:t>từ</w:t>
      </w:r>
      <w:proofErr w:type="spellEnd"/>
      <w:r w:rsidRPr="00970EB8">
        <w:rPr>
          <w:rFonts w:ascii="Times New Roman" w:eastAsia="Times New Roman" w:hAnsi="Times New Roman"/>
          <w:i/>
          <w:sz w:val="26"/>
        </w:rPr>
        <w:t xml:space="preserve"> </w:t>
      </w:r>
      <w:proofErr w:type="spellStart"/>
      <w:r w:rsidRPr="00970EB8">
        <w:rPr>
          <w:rFonts w:ascii="Times New Roman" w:eastAsia="Times New Roman" w:hAnsi="Times New Roman"/>
          <w:i/>
          <w:sz w:val="26"/>
        </w:rPr>
        <w:t>khóa</w:t>
      </w:r>
      <w:proofErr w:type="spellEnd"/>
      <w:r w:rsidRPr="00970EB8">
        <w:rPr>
          <w:rFonts w:ascii="Times New Roman" w:eastAsia="Times New Roman" w:hAnsi="Times New Roman"/>
          <w:i/>
          <w:sz w:val="26"/>
        </w:rPr>
        <w:t xml:space="preserve">, </w:t>
      </w:r>
      <w:proofErr w:type="spellStart"/>
      <w:r w:rsidR="00970EB8">
        <w:rPr>
          <w:rFonts w:ascii="Times New Roman" w:eastAsia="Times New Roman" w:hAnsi="Times New Roman"/>
          <w:i/>
          <w:sz w:val="26"/>
        </w:rPr>
        <w:t>viết</w:t>
      </w:r>
      <w:proofErr w:type="spellEnd"/>
      <w:r w:rsidR="00970EB8">
        <w:rPr>
          <w:rFonts w:ascii="Times New Roman" w:eastAsia="Times New Roman" w:hAnsi="Times New Roman"/>
          <w:i/>
          <w:sz w:val="26"/>
        </w:rPr>
        <w:t xml:space="preserve"> in </w:t>
      </w:r>
      <w:proofErr w:type="spellStart"/>
      <w:r w:rsidR="00970EB8">
        <w:rPr>
          <w:rFonts w:ascii="Times New Roman" w:eastAsia="Times New Roman" w:hAnsi="Times New Roman"/>
          <w:i/>
          <w:sz w:val="26"/>
        </w:rPr>
        <w:t>nghiêng</w:t>
      </w:r>
      <w:proofErr w:type="spellEnd"/>
      <w:r w:rsidR="00970EB8">
        <w:rPr>
          <w:rFonts w:ascii="Times New Roman" w:eastAsia="Times New Roman" w:hAnsi="Times New Roman"/>
          <w:i/>
          <w:sz w:val="26"/>
        </w:rPr>
        <w:t xml:space="preserve">, </w:t>
      </w:r>
      <w:proofErr w:type="spellStart"/>
      <w:r w:rsidRPr="00970EB8">
        <w:rPr>
          <w:rFonts w:ascii="Times New Roman" w:eastAsia="Times New Roman" w:hAnsi="Times New Roman"/>
          <w:i/>
          <w:sz w:val="26"/>
        </w:rPr>
        <w:t>phân</w:t>
      </w:r>
      <w:proofErr w:type="spellEnd"/>
      <w:r w:rsidRPr="00970EB8">
        <w:rPr>
          <w:rFonts w:ascii="Times New Roman" w:eastAsia="Times New Roman" w:hAnsi="Times New Roman"/>
          <w:i/>
          <w:sz w:val="26"/>
        </w:rPr>
        <w:t xml:space="preserve"> </w:t>
      </w:r>
      <w:proofErr w:type="spellStart"/>
      <w:r w:rsidRPr="00970EB8">
        <w:rPr>
          <w:rFonts w:ascii="Times New Roman" w:eastAsia="Times New Roman" w:hAnsi="Times New Roman"/>
          <w:i/>
          <w:sz w:val="26"/>
        </w:rPr>
        <w:t>tách</w:t>
      </w:r>
      <w:proofErr w:type="spellEnd"/>
      <w:r w:rsidRPr="00970EB8">
        <w:rPr>
          <w:rFonts w:ascii="Times New Roman" w:eastAsia="Times New Roman" w:hAnsi="Times New Roman"/>
          <w:i/>
          <w:sz w:val="26"/>
        </w:rPr>
        <w:t xml:space="preserve"> </w:t>
      </w:r>
      <w:proofErr w:type="spellStart"/>
      <w:r w:rsidRPr="00970EB8">
        <w:rPr>
          <w:rFonts w:ascii="Times New Roman" w:eastAsia="Times New Roman" w:hAnsi="Times New Roman"/>
          <w:i/>
          <w:sz w:val="26"/>
        </w:rPr>
        <w:t>bằng</w:t>
      </w:r>
      <w:proofErr w:type="spellEnd"/>
      <w:r w:rsidRPr="00970EB8">
        <w:rPr>
          <w:rFonts w:ascii="Times New Roman" w:eastAsia="Times New Roman" w:hAnsi="Times New Roman"/>
          <w:i/>
          <w:sz w:val="26"/>
        </w:rPr>
        <w:t xml:space="preserve"> </w:t>
      </w:r>
      <w:proofErr w:type="spellStart"/>
      <w:r w:rsidRPr="00970EB8">
        <w:rPr>
          <w:rFonts w:ascii="Times New Roman" w:eastAsia="Times New Roman" w:hAnsi="Times New Roman"/>
          <w:i/>
          <w:sz w:val="26"/>
        </w:rPr>
        <w:t>dấu</w:t>
      </w:r>
      <w:proofErr w:type="spellEnd"/>
      <w:r w:rsidRPr="00970EB8">
        <w:rPr>
          <w:rFonts w:ascii="Times New Roman" w:eastAsia="Times New Roman" w:hAnsi="Times New Roman"/>
          <w:i/>
          <w:sz w:val="26"/>
        </w:rPr>
        <w:t xml:space="preserve"> phẩy.</w:t>
      </w:r>
    </w:p>
    <w:p w:rsidR="007450E8" w:rsidRPr="00970EB8" w:rsidRDefault="00B966D1">
      <w:pPr>
        <w:spacing w:after="120" w:line="312" w:lineRule="auto"/>
        <w:rPr>
          <w:b/>
        </w:rPr>
      </w:pPr>
      <w:r w:rsidRPr="00970EB8">
        <w:rPr>
          <w:rFonts w:ascii="Times New Roman" w:eastAsia="Times New Roman" w:hAnsi="Times New Roman"/>
          <w:b/>
          <w:sz w:val="26"/>
        </w:rPr>
        <w:t>Abstract</w:t>
      </w:r>
    </w:p>
    <w:p w:rsidR="007450E8" w:rsidRDefault="00B966D1">
      <w:pPr>
        <w:spacing w:after="120" w:line="312" w:lineRule="auto"/>
      </w:pPr>
      <w:r>
        <w:rPr>
          <w:rFonts w:ascii="Times New Roman" w:eastAsia="Times New Roman" w:hAnsi="Times New Roman"/>
          <w:sz w:val="26"/>
        </w:rPr>
        <w:t>Abstract (250–350 words) clearly states the research objectives, methods, main findings, and conclusions. Do not include citations in the abstract.</w:t>
      </w:r>
    </w:p>
    <w:p w:rsidR="007450E8" w:rsidRDefault="00B966D1">
      <w:pPr>
        <w:spacing w:after="120" w:line="312" w:lineRule="auto"/>
      </w:pPr>
      <w:r w:rsidRPr="00970EB8">
        <w:rPr>
          <w:rFonts w:ascii="Times New Roman" w:eastAsia="Times New Roman" w:hAnsi="Times New Roman"/>
          <w:b/>
          <w:i/>
          <w:sz w:val="26"/>
        </w:rPr>
        <w:t>Keywords:</w:t>
      </w:r>
      <w:r w:rsidR="00970EB8">
        <w:rPr>
          <w:rFonts w:ascii="Times New Roman" w:eastAsia="Times New Roman" w:hAnsi="Times New Roman"/>
          <w:b/>
          <w:i/>
          <w:sz w:val="26"/>
        </w:rPr>
        <w:t xml:space="preserve"> </w:t>
      </w:r>
      <w:r w:rsidRPr="00970EB8">
        <w:rPr>
          <w:rFonts w:ascii="Times New Roman" w:eastAsia="Times New Roman" w:hAnsi="Times New Roman"/>
          <w:i/>
          <w:sz w:val="26"/>
        </w:rPr>
        <w:t xml:space="preserve">Maximum 07 keywords, </w:t>
      </w:r>
      <w:r w:rsidR="00970EB8">
        <w:rPr>
          <w:rFonts w:ascii="Times New Roman" w:eastAsia="Times New Roman" w:hAnsi="Times New Roman"/>
          <w:i/>
          <w:sz w:val="26"/>
        </w:rPr>
        <w:t xml:space="preserve">italic, </w:t>
      </w:r>
      <w:r w:rsidRPr="00970EB8">
        <w:rPr>
          <w:rFonts w:ascii="Times New Roman" w:eastAsia="Times New Roman" w:hAnsi="Times New Roman"/>
          <w:i/>
          <w:sz w:val="26"/>
        </w:rPr>
        <w:t>separated by commas.</w:t>
      </w:r>
    </w:p>
    <w:p w:rsidR="007450E8" w:rsidRPr="00970EB8" w:rsidRDefault="00B966D1">
      <w:pPr>
        <w:spacing w:after="120" w:line="312" w:lineRule="auto"/>
        <w:rPr>
          <w:b/>
        </w:rPr>
      </w:pPr>
      <w:r w:rsidRPr="00970EB8">
        <w:rPr>
          <w:rFonts w:ascii="Times New Roman" w:eastAsia="Times New Roman" w:hAnsi="Times New Roman"/>
          <w:b/>
          <w:sz w:val="26"/>
        </w:rPr>
        <w:t>1. Giới</w:t>
      </w:r>
      <w:r w:rsidRPr="00970EB8">
        <w:rPr>
          <w:rFonts w:ascii="Times New Roman" w:eastAsia="Times New Roman" w:hAnsi="Times New Roman"/>
          <w:b/>
          <w:sz w:val="26"/>
        </w:rPr>
        <w:t xml:space="preserve"> thiệu (Introduction)</w:t>
      </w:r>
    </w:p>
    <w:p w:rsidR="007450E8" w:rsidRDefault="00B966D1">
      <w:pPr>
        <w:spacing w:after="120" w:line="312" w:lineRule="auto"/>
      </w:pPr>
      <w:r>
        <w:rPr>
          <w:rFonts w:ascii="Times New Roman" w:eastAsia="Times New Roman" w:hAnsi="Times New Roman"/>
          <w:sz w:val="26"/>
        </w:rPr>
        <w:t>Trình bày bối cảnh nghiên cứu, tổng quan tài liệu, khoảng trống nghiên cứu và mục tiêu nghiên cứu.</w:t>
      </w:r>
    </w:p>
    <w:p w:rsidR="007450E8" w:rsidRPr="00970EB8" w:rsidRDefault="00B966D1">
      <w:pPr>
        <w:spacing w:after="120" w:line="312" w:lineRule="auto"/>
        <w:rPr>
          <w:b/>
        </w:rPr>
      </w:pPr>
      <w:r w:rsidRPr="00970EB8">
        <w:rPr>
          <w:rFonts w:ascii="Times New Roman" w:eastAsia="Times New Roman" w:hAnsi="Times New Roman"/>
          <w:b/>
          <w:sz w:val="26"/>
        </w:rPr>
        <w:t>2. Phương pháp nghiên cứu (Methods)</w:t>
      </w:r>
    </w:p>
    <w:p w:rsidR="007450E8" w:rsidRDefault="00B966D1">
      <w:pPr>
        <w:spacing w:after="120" w:line="312" w:lineRule="auto"/>
      </w:pPr>
      <w:r>
        <w:rPr>
          <w:rFonts w:ascii="Times New Roman" w:eastAsia="Times New Roman" w:hAnsi="Times New Roman"/>
          <w:sz w:val="26"/>
        </w:rPr>
        <w:t>Mô tả thiết kế nghiên cứu, đối tượng/dữ liệu, công cụ thu thập dữ liệu và phương pháp phân tích. Cầ</w:t>
      </w:r>
      <w:r>
        <w:rPr>
          <w:rFonts w:ascii="Times New Roman" w:eastAsia="Times New Roman" w:hAnsi="Times New Roman"/>
          <w:sz w:val="26"/>
        </w:rPr>
        <w:t>n đủ chi tiết để có thể tái lập nghiên cứu.</w:t>
      </w:r>
    </w:p>
    <w:p w:rsidR="007450E8" w:rsidRPr="00970EB8" w:rsidRDefault="00B966D1">
      <w:pPr>
        <w:spacing w:after="120" w:line="312" w:lineRule="auto"/>
        <w:rPr>
          <w:b/>
        </w:rPr>
      </w:pPr>
      <w:r w:rsidRPr="00970EB8">
        <w:rPr>
          <w:rFonts w:ascii="Times New Roman" w:eastAsia="Times New Roman" w:hAnsi="Times New Roman"/>
          <w:b/>
          <w:sz w:val="26"/>
        </w:rPr>
        <w:t>3. Kết quả (Results)</w:t>
      </w:r>
    </w:p>
    <w:p w:rsidR="007450E8" w:rsidRDefault="00B966D1">
      <w:pPr>
        <w:spacing w:after="120" w:line="312" w:lineRule="auto"/>
      </w:pPr>
      <w:r>
        <w:rPr>
          <w:rFonts w:ascii="Times New Roman" w:eastAsia="Times New Roman" w:hAnsi="Times New Roman"/>
          <w:sz w:val="26"/>
        </w:rPr>
        <w:t>Trình bày các phát hiện một cách rõ ràng, logic. Bảng và hình phải có tiêu đề và nguồn (nếu có).</w:t>
      </w:r>
    </w:p>
    <w:p w:rsidR="007450E8" w:rsidRPr="00970EB8" w:rsidRDefault="00B966D1">
      <w:pPr>
        <w:spacing w:after="120" w:line="312" w:lineRule="auto"/>
        <w:rPr>
          <w:b/>
        </w:rPr>
      </w:pPr>
      <w:r w:rsidRPr="00970EB8">
        <w:rPr>
          <w:rFonts w:ascii="Times New Roman" w:eastAsia="Times New Roman" w:hAnsi="Times New Roman"/>
          <w:b/>
          <w:sz w:val="26"/>
        </w:rPr>
        <w:t>4. Thảo luận (Discussion)</w:t>
      </w:r>
    </w:p>
    <w:p w:rsidR="007450E8" w:rsidRDefault="00B966D1">
      <w:pPr>
        <w:spacing w:after="120" w:line="312" w:lineRule="auto"/>
      </w:pPr>
      <w:r>
        <w:rPr>
          <w:rFonts w:ascii="Times New Roman" w:eastAsia="Times New Roman" w:hAnsi="Times New Roman"/>
          <w:sz w:val="26"/>
        </w:rPr>
        <w:t>Phân tích ý nghĩa kết quả, so sánh với nghiên cứu trước, nêu hạn chế</w:t>
      </w:r>
      <w:r>
        <w:rPr>
          <w:rFonts w:ascii="Times New Roman" w:eastAsia="Times New Roman" w:hAnsi="Times New Roman"/>
          <w:sz w:val="26"/>
        </w:rPr>
        <w:t xml:space="preserve"> và hàm ý nghiên cứu.</w:t>
      </w:r>
    </w:p>
    <w:p w:rsidR="007450E8" w:rsidRPr="00970EB8" w:rsidRDefault="00B966D1">
      <w:pPr>
        <w:spacing w:after="120" w:line="312" w:lineRule="auto"/>
        <w:rPr>
          <w:b/>
        </w:rPr>
      </w:pPr>
      <w:r w:rsidRPr="00970EB8">
        <w:rPr>
          <w:rFonts w:ascii="Times New Roman" w:eastAsia="Times New Roman" w:hAnsi="Times New Roman"/>
          <w:b/>
          <w:sz w:val="26"/>
        </w:rPr>
        <w:t>5. Kết luận (Conclusion)</w:t>
      </w:r>
    </w:p>
    <w:p w:rsidR="007450E8" w:rsidRDefault="00B966D1">
      <w:pPr>
        <w:spacing w:after="120" w:line="312" w:lineRule="auto"/>
      </w:pPr>
      <w:r>
        <w:rPr>
          <w:rFonts w:ascii="Times New Roman" w:eastAsia="Times New Roman" w:hAnsi="Times New Roman"/>
          <w:sz w:val="26"/>
        </w:rPr>
        <w:t>Tóm tắt đóng góp chính của nghiên cứu và đề xuất hướng nghiên cứu tiếp theo.</w:t>
      </w:r>
    </w:p>
    <w:p w:rsidR="007450E8" w:rsidRDefault="00B966D1">
      <w:pPr>
        <w:spacing w:after="120" w:line="312" w:lineRule="auto"/>
      </w:pPr>
      <w:proofErr w:type="spellStart"/>
      <w:r w:rsidRPr="00970EB8">
        <w:rPr>
          <w:rFonts w:ascii="Times New Roman" w:eastAsia="Times New Roman" w:hAnsi="Times New Roman"/>
          <w:b/>
          <w:sz w:val="26"/>
        </w:rPr>
        <w:t>Tài</w:t>
      </w:r>
      <w:proofErr w:type="spellEnd"/>
      <w:r w:rsidRPr="00970EB8">
        <w:rPr>
          <w:rFonts w:ascii="Times New Roman" w:eastAsia="Times New Roman" w:hAnsi="Times New Roman"/>
          <w:b/>
          <w:sz w:val="26"/>
        </w:rPr>
        <w:t xml:space="preserve"> </w:t>
      </w:r>
      <w:proofErr w:type="spellStart"/>
      <w:r w:rsidRPr="00970EB8">
        <w:rPr>
          <w:rFonts w:ascii="Times New Roman" w:eastAsia="Times New Roman" w:hAnsi="Times New Roman"/>
          <w:b/>
          <w:sz w:val="26"/>
        </w:rPr>
        <w:t>liệu</w:t>
      </w:r>
      <w:proofErr w:type="spellEnd"/>
      <w:r w:rsidRPr="00970EB8">
        <w:rPr>
          <w:rFonts w:ascii="Times New Roman" w:eastAsia="Times New Roman" w:hAnsi="Times New Roman"/>
          <w:b/>
          <w:sz w:val="26"/>
        </w:rPr>
        <w:t xml:space="preserve"> </w:t>
      </w:r>
      <w:proofErr w:type="spellStart"/>
      <w:r w:rsidRPr="00970EB8">
        <w:rPr>
          <w:rFonts w:ascii="Times New Roman" w:eastAsia="Times New Roman" w:hAnsi="Times New Roman"/>
          <w:b/>
          <w:sz w:val="26"/>
        </w:rPr>
        <w:t>tham</w:t>
      </w:r>
      <w:proofErr w:type="spellEnd"/>
      <w:r w:rsidRPr="00970EB8">
        <w:rPr>
          <w:rFonts w:ascii="Times New Roman" w:eastAsia="Times New Roman" w:hAnsi="Times New Roman"/>
          <w:b/>
          <w:sz w:val="26"/>
        </w:rPr>
        <w:t xml:space="preserve"> </w:t>
      </w:r>
      <w:proofErr w:type="spellStart"/>
      <w:r w:rsidRPr="00970EB8">
        <w:rPr>
          <w:rFonts w:ascii="Times New Roman" w:eastAsia="Times New Roman" w:hAnsi="Times New Roman"/>
          <w:b/>
          <w:sz w:val="26"/>
        </w:rPr>
        <w:t>khảo</w:t>
      </w:r>
      <w:proofErr w:type="spellEnd"/>
      <w:r w:rsidRPr="00970EB8">
        <w:rPr>
          <w:rFonts w:ascii="Times New Roman" w:eastAsia="Times New Roman" w:hAnsi="Times New Roman"/>
          <w:b/>
          <w:sz w:val="26"/>
        </w:rPr>
        <w:t xml:space="preserve"> (References)</w:t>
      </w:r>
      <w:r>
        <w:rPr>
          <w:rFonts w:ascii="Times New Roman" w:eastAsia="Times New Roman" w:hAnsi="Times New Roman"/>
          <w:sz w:val="26"/>
        </w:rPr>
        <w:t xml:space="preserve"> </w:t>
      </w:r>
      <w:r w:rsidRPr="00970EB8">
        <w:rPr>
          <w:rFonts w:ascii="Times New Roman" w:eastAsia="Times New Roman" w:hAnsi="Times New Roman"/>
          <w:i/>
          <w:sz w:val="26"/>
        </w:rPr>
        <w:t>– Theo chuẩn APA</w:t>
      </w:r>
    </w:p>
    <w:p w:rsidR="00B966D1" w:rsidRPr="00B966D1" w:rsidRDefault="00B966D1" w:rsidP="00B966D1">
      <w:pPr>
        <w:spacing w:after="120" w:line="312" w:lineRule="auto"/>
        <w:rPr>
          <w:rFonts w:ascii="Times New Roman" w:eastAsia="Times New Roman" w:hAnsi="Times New Roman"/>
          <w:sz w:val="26"/>
        </w:rPr>
      </w:pPr>
      <w:proofErr w:type="spellStart"/>
      <w:r w:rsidRPr="00B966D1">
        <w:rPr>
          <w:rFonts w:ascii="Times New Roman" w:eastAsia="Times New Roman" w:hAnsi="Times New Roman"/>
          <w:sz w:val="26"/>
        </w:rPr>
        <w:t>Tài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liệu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tham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khảo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được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sắp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xếp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theo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thứ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tự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bảng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chữ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cái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của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họ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tác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giả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. </w:t>
      </w:r>
      <w:proofErr w:type="spellStart"/>
      <w:r w:rsidRPr="00B966D1">
        <w:rPr>
          <w:rFonts w:ascii="Times New Roman" w:eastAsia="Times New Roman" w:hAnsi="Times New Roman"/>
          <w:sz w:val="26"/>
        </w:rPr>
        <w:t>Tất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cả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tài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liệu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trích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dẫn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trong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bài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phải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xuất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hiện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trong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danh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mục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tham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khảo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và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ngược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lại</w:t>
      </w:r>
      <w:proofErr w:type="spellEnd"/>
      <w:r w:rsidRPr="00B966D1">
        <w:rPr>
          <w:rFonts w:ascii="Times New Roman" w:eastAsia="Times New Roman" w:hAnsi="Times New Roman"/>
          <w:sz w:val="26"/>
        </w:rPr>
        <w:t>.</w:t>
      </w:r>
    </w:p>
    <w:p w:rsidR="00B966D1" w:rsidRPr="00B966D1" w:rsidRDefault="00B966D1" w:rsidP="00B966D1">
      <w:pPr>
        <w:spacing w:after="120" w:line="312" w:lineRule="auto"/>
        <w:rPr>
          <w:rFonts w:ascii="Times New Roman" w:eastAsia="Times New Roman" w:hAnsi="Times New Roman"/>
          <w:sz w:val="26"/>
        </w:rPr>
      </w:pPr>
      <w:proofErr w:type="spellStart"/>
      <w:r w:rsidRPr="00B966D1">
        <w:rPr>
          <w:rFonts w:ascii="Times New Roman" w:eastAsia="Times New Roman" w:hAnsi="Times New Roman"/>
          <w:b/>
          <w:sz w:val="26"/>
        </w:rPr>
        <w:lastRenderedPageBreak/>
        <w:t>Ví</w:t>
      </w:r>
      <w:proofErr w:type="spellEnd"/>
      <w:r w:rsidRPr="00B966D1">
        <w:rPr>
          <w:rFonts w:ascii="Times New Roman" w:eastAsia="Times New Roman" w:hAnsi="Times New Roman"/>
          <w:b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b/>
          <w:sz w:val="26"/>
        </w:rPr>
        <w:t>dụ</w:t>
      </w:r>
      <w:proofErr w:type="spellEnd"/>
      <w:r w:rsidRPr="00B966D1">
        <w:rPr>
          <w:rFonts w:ascii="Times New Roman" w:eastAsia="Times New Roman" w:hAnsi="Times New Roman"/>
          <w:b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b/>
          <w:sz w:val="26"/>
        </w:rPr>
        <w:t>trình</w:t>
      </w:r>
      <w:proofErr w:type="spellEnd"/>
      <w:r w:rsidRPr="00B966D1">
        <w:rPr>
          <w:rFonts w:ascii="Times New Roman" w:eastAsia="Times New Roman" w:hAnsi="Times New Roman"/>
          <w:b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b/>
          <w:sz w:val="26"/>
        </w:rPr>
        <w:t>bày</w:t>
      </w:r>
      <w:proofErr w:type="spellEnd"/>
      <w:r w:rsidRPr="00B966D1">
        <w:rPr>
          <w:rFonts w:ascii="Times New Roman" w:eastAsia="Times New Roman" w:hAnsi="Times New Roman"/>
          <w:b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b/>
          <w:sz w:val="26"/>
        </w:rPr>
        <w:t>theo</w:t>
      </w:r>
      <w:proofErr w:type="spellEnd"/>
      <w:r w:rsidRPr="00B966D1">
        <w:rPr>
          <w:rFonts w:ascii="Times New Roman" w:eastAsia="Times New Roman" w:hAnsi="Times New Roman"/>
          <w:b/>
          <w:sz w:val="26"/>
        </w:rPr>
        <w:t xml:space="preserve"> APA:</w:t>
      </w:r>
    </w:p>
    <w:p w:rsidR="00B966D1" w:rsidRPr="00B966D1" w:rsidRDefault="00B966D1" w:rsidP="00B966D1">
      <w:pPr>
        <w:spacing w:after="120" w:line="312" w:lineRule="auto"/>
        <w:rPr>
          <w:rFonts w:ascii="Times New Roman" w:eastAsia="Times New Roman" w:hAnsi="Times New Roman"/>
          <w:b/>
          <w:i/>
          <w:sz w:val="26"/>
        </w:rPr>
      </w:pPr>
      <w:r w:rsidRPr="00B966D1">
        <w:rPr>
          <w:rFonts w:ascii="Times New Roman" w:eastAsia="Times New Roman" w:hAnsi="Times New Roman"/>
          <w:b/>
          <w:i/>
          <w:sz w:val="26"/>
        </w:rPr>
        <w:t xml:space="preserve">1. </w:t>
      </w:r>
      <w:proofErr w:type="spellStart"/>
      <w:r w:rsidRPr="00B966D1">
        <w:rPr>
          <w:rFonts w:ascii="Times New Roman" w:eastAsia="Times New Roman" w:hAnsi="Times New Roman"/>
          <w:b/>
          <w:i/>
          <w:sz w:val="26"/>
        </w:rPr>
        <w:t>Sách</w:t>
      </w:r>
      <w:proofErr w:type="spellEnd"/>
      <w:r w:rsidRPr="00B966D1">
        <w:rPr>
          <w:rFonts w:ascii="Times New Roman" w:eastAsia="Times New Roman" w:hAnsi="Times New Roman"/>
          <w:b/>
          <w:i/>
          <w:sz w:val="26"/>
        </w:rPr>
        <w:t>:</w:t>
      </w:r>
    </w:p>
    <w:p w:rsidR="00B966D1" w:rsidRPr="00B966D1" w:rsidRDefault="00B966D1" w:rsidP="00B966D1">
      <w:pPr>
        <w:spacing w:after="120" w:line="312" w:lineRule="auto"/>
        <w:rPr>
          <w:rFonts w:ascii="Times New Roman" w:eastAsia="Times New Roman" w:hAnsi="Times New Roman"/>
          <w:sz w:val="26"/>
        </w:rPr>
      </w:pPr>
      <w:proofErr w:type="spellStart"/>
      <w:r w:rsidRPr="00B966D1">
        <w:rPr>
          <w:rFonts w:ascii="Times New Roman" w:eastAsia="Times New Roman" w:hAnsi="Times New Roman"/>
          <w:sz w:val="26"/>
        </w:rPr>
        <w:t>Tác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giả</w:t>
      </w:r>
      <w:proofErr w:type="spellEnd"/>
      <w:r w:rsidRPr="00B966D1">
        <w:rPr>
          <w:rFonts w:ascii="Times New Roman" w:eastAsia="Times New Roman" w:hAnsi="Times New Roman"/>
          <w:sz w:val="26"/>
        </w:rPr>
        <w:t>, A. A. (</w:t>
      </w:r>
      <w:proofErr w:type="spellStart"/>
      <w:r w:rsidRPr="00B966D1">
        <w:rPr>
          <w:rFonts w:ascii="Times New Roman" w:eastAsia="Times New Roman" w:hAnsi="Times New Roman"/>
          <w:sz w:val="26"/>
        </w:rPr>
        <w:t>Năm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). </w:t>
      </w:r>
      <w:proofErr w:type="spellStart"/>
      <w:r w:rsidRPr="00B966D1">
        <w:rPr>
          <w:rFonts w:ascii="Times New Roman" w:eastAsia="Times New Roman" w:hAnsi="Times New Roman"/>
          <w:sz w:val="26"/>
        </w:rPr>
        <w:t>Tên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sách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(in </w:t>
      </w:r>
      <w:proofErr w:type="spellStart"/>
      <w:r w:rsidRPr="00B966D1">
        <w:rPr>
          <w:rFonts w:ascii="Times New Roman" w:eastAsia="Times New Roman" w:hAnsi="Times New Roman"/>
          <w:sz w:val="26"/>
        </w:rPr>
        <w:t>nghiêng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). </w:t>
      </w:r>
      <w:proofErr w:type="spellStart"/>
      <w:r w:rsidRPr="00B966D1">
        <w:rPr>
          <w:rFonts w:ascii="Times New Roman" w:eastAsia="Times New Roman" w:hAnsi="Times New Roman"/>
          <w:sz w:val="26"/>
        </w:rPr>
        <w:t>Nhà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xuất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bản</w:t>
      </w:r>
      <w:proofErr w:type="spellEnd"/>
      <w:r w:rsidRPr="00B966D1">
        <w:rPr>
          <w:rFonts w:ascii="Times New Roman" w:eastAsia="Times New Roman" w:hAnsi="Times New Roman"/>
          <w:sz w:val="26"/>
        </w:rPr>
        <w:t>.</w:t>
      </w:r>
    </w:p>
    <w:p w:rsidR="00B966D1" w:rsidRPr="00B966D1" w:rsidRDefault="00B966D1" w:rsidP="00B966D1">
      <w:pPr>
        <w:spacing w:after="120" w:line="312" w:lineRule="auto"/>
        <w:rPr>
          <w:rFonts w:ascii="Times New Roman" w:eastAsia="Times New Roman" w:hAnsi="Times New Roman"/>
          <w:sz w:val="26"/>
        </w:rPr>
      </w:pPr>
      <w:proofErr w:type="spellStart"/>
      <w:r w:rsidRPr="00B966D1">
        <w:rPr>
          <w:rFonts w:ascii="Times New Roman" w:eastAsia="Times New Roman" w:hAnsi="Times New Roman"/>
          <w:sz w:val="26"/>
        </w:rPr>
        <w:t>Ví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dụ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thực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tế</w:t>
      </w:r>
      <w:proofErr w:type="spellEnd"/>
      <w:r w:rsidRPr="00B966D1">
        <w:rPr>
          <w:rFonts w:ascii="Times New Roman" w:eastAsia="Times New Roman" w:hAnsi="Times New Roman"/>
          <w:sz w:val="26"/>
        </w:rPr>
        <w:t>: American Psychological Association. (2020). Publication manual of the American Psychological Association (7th ed.). APA Publishing.</w:t>
      </w:r>
    </w:p>
    <w:p w:rsidR="00B966D1" w:rsidRPr="00B966D1" w:rsidRDefault="00B966D1" w:rsidP="00B966D1">
      <w:pPr>
        <w:spacing w:after="120" w:line="312" w:lineRule="auto"/>
        <w:rPr>
          <w:rFonts w:ascii="Times New Roman" w:eastAsia="Times New Roman" w:hAnsi="Times New Roman"/>
          <w:b/>
          <w:i/>
          <w:sz w:val="26"/>
        </w:rPr>
      </w:pPr>
      <w:r w:rsidRPr="00B966D1">
        <w:rPr>
          <w:rFonts w:ascii="Times New Roman" w:eastAsia="Times New Roman" w:hAnsi="Times New Roman"/>
          <w:b/>
          <w:i/>
          <w:sz w:val="26"/>
        </w:rPr>
        <w:t xml:space="preserve">2. </w:t>
      </w:r>
      <w:proofErr w:type="spellStart"/>
      <w:r w:rsidRPr="00B966D1">
        <w:rPr>
          <w:rFonts w:ascii="Times New Roman" w:eastAsia="Times New Roman" w:hAnsi="Times New Roman"/>
          <w:b/>
          <w:i/>
          <w:sz w:val="26"/>
        </w:rPr>
        <w:t>Bài</w:t>
      </w:r>
      <w:proofErr w:type="spellEnd"/>
      <w:r w:rsidRPr="00B966D1">
        <w:rPr>
          <w:rFonts w:ascii="Times New Roman" w:eastAsia="Times New Roman" w:hAnsi="Times New Roman"/>
          <w:b/>
          <w:i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b/>
          <w:i/>
          <w:sz w:val="26"/>
        </w:rPr>
        <w:t>báo</w:t>
      </w:r>
      <w:proofErr w:type="spellEnd"/>
      <w:r w:rsidRPr="00B966D1">
        <w:rPr>
          <w:rFonts w:ascii="Times New Roman" w:eastAsia="Times New Roman" w:hAnsi="Times New Roman"/>
          <w:b/>
          <w:i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b/>
          <w:i/>
          <w:sz w:val="26"/>
        </w:rPr>
        <w:t>khoa</w:t>
      </w:r>
      <w:proofErr w:type="spellEnd"/>
      <w:r w:rsidRPr="00B966D1">
        <w:rPr>
          <w:rFonts w:ascii="Times New Roman" w:eastAsia="Times New Roman" w:hAnsi="Times New Roman"/>
          <w:b/>
          <w:i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b/>
          <w:i/>
          <w:sz w:val="26"/>
        </w:rPr>
        <w:t>học</w:t>
      </w:r>
      <w:proofErr w:type="spellEnd"/>
      <w:r w:rsidRPr="00B966D1">
        <w:rPr>
          <w:rFonts w:ascii="Times New Roman" w:eastAsia="Times New Roman" w:hAnsi="Times New Roman"/>
          <w:b/>
          <w:i/>
          <w:sz w:val="26"/>
        </w:rPr>
        <w:t>:</w:t>
      </w:r>
    </w:p>
    <w:p w:rsidR="00B966D1" w:rsidRPr="00B966D1" w:rsidRDefault="00B966D1" w:rsidP="00B966D1">
      <w:pPr>
        <w:spacing w:after="120" w:line="312" w:lineRule="auto"/>
        <w:rPr>
          <w:rFonts w:ascii="Times New Roman" w:eastAsia="Times New Roman" w:hAnsi="Times New Roman"/>
          <w:sz w:val="26"/>
        </w:rPr>
      </w:pPr>
      <w:proofErr w:type="spellStart"/>
      <w:r w:rsidRPr="00B966D1">
        <w:rPr>
          <w:rFonts w:ascii="Times New Roman" w:eastAsia="Times New Roman" w:hAnsi="Times New Roman"/>
          <w:sz w:val="26"/>
        </w:rPr>
        <w:t>Tác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giả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, A. A., &amp; </w:t>
      </w:r>
      <w:proofErr w:type="spellStart"/>
      <w:r w:rsidRPr="00B966D1">
        <w:rPr>
          <w:rFonts w:ascii="Times New Roman" w:eastAsia="Times New Roman" w:hAnsi="Times New Roman"/>
          <w:sz w:val="26"/>
        </w:rPr>
        <w:t>Tác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giả</w:t>
      </w:r>
      <w:proofErr w:type="spellEnd"/>
      <w:r w:rsidRPr="00B966D1">
        <w:rPr>
          <w:rFonts w:ascii="Times New Roman" w:eastAsia="Times New Roman" w:hAnsi="Times New Roman"/>
          <w:sz w:val="26"/>
        </w:rPr>
        <w:t>, B. B. (</w:t>
      </w:r>
      <w:proofErr w:type="spellStart"/>
      <w:r w:rsidRPr="00B966D1">
        <w:rPr>
          <w:rFonts w:ascii="Times New Roman" w:eastAsia="Times New Roman" w:hAnsi="Times New Roman"/>
          <w:sz w:val="26"/>
        </w:rPr>
        <w:t>Năm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). </w:t>
      </w:r>
      <w:proofErr w:type="spellStart"/>
      <w:r w:rsidRPr="00B966D1">
        <w:rPr>
          <w:rFonts w:ascii="Times New Roman" w:eastAsia="Times New Roman" w:hAnsi="Times New Roman"/>
          <w:sz w:val="26"/>
        </w:rPr>
        <w:t>Tiêu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đề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bài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báo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. </w:t>
      </w:r>
      <w:proofErr w:type="spellStart"/>
      <w:r w:rsidRPr="00B966D1">
        <w:rPr>
          <w:rFonts w:ascii="Times New Roman" w:eastAsia="Times New Roman" w:hAnsi="Times New Roman"/>
          <w:sz w:val="26"/>
        </w:rPr>
        <w:t>Tên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Tạp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chí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(in </w:t>
      </w:r>
      <w:proofErr w:type="spellStart"/>
      <w:r w:rsidRPr="00B966D1">
        <w:rPr>
          <w:rFonts w:ascii="Times New Roman" w:eastAsia="Times New Roman" w:hAnsi="Times New Roman"/>
          <w:sz w:val="26"/>
        </w:rPr>
        <w:t>nghiêng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), </w:t>
      </w:r>
      <w:proofErr w:type="spellStart"/>
      <w:r w:rsidRPr="00B966D1">
        <w:rPr>
          <w:rFonts w:ascii="Times New Roman" w:eastAsia="Times New Roman" w:hAnsi="Times New Roman"/>
          <w:sz w:val="26"/>
        </w:rPr>
        <w:t>Tập</w:t>
      </w:r>
      <w:proofErr w:type="spellEnd"/>
      <w:r w:rsidRPr="00B966D1">
        <w:rPr>
          <w:rFonts w:ascii="Times New Roman" w:eastAsia="Times New Roman" w:hAnsi="Times New Roman"/>
          <w:sz w:val="26"/>
        </w:rPr>
        <w:t>(</w:t>
      </w:r>
      <w:proofErr w:type="spellStart"/>
      <w:r w:rsidRPr="00B966D1">
        <w:rPr>
          <w:rFonts w:ascii="Times New Roman" w:eastAsia="Times New Roman" w:hAnsi="Times New Roman"/>
          <w:sz w:val="26"/>
        </w:rPr>
        <w:t>số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), </w:t>
      </w:r>
      <w:proofErr w:type="spellStart"/>
      <w:r w:rsidRPr="00B966D1">
        <w:rPr>
          <w:rFonts w:ascii="Times New Roman" w:eastAsia="Times New Roman" w:hAnsi="Times New Roman"/>
          <w:sz w:val="26"/>
        </w:rPr>
        <w:t>trang</w:t>
      </w:r>
      <w:proofErr w:type="spellEnd"/>
      <w:r w:rsidRPr="00B966D1">
        <w:rPr>
          <w:rFonts w:ascii="Times New Roman" w:eastAsia="Times New Roman" w:hAnsi="Times New Roman"/>
          <w:sz w:val="26"/>
        </w:rPr>
        <w:t>–</w:t>
      </w:r>
      <w:proofErr w:type="spellStart"/>
      <w:r w:rsidRPr="00B966D1">
        <w:rPr>
          <w:rFonts w:ascii="Times New Roman" w:eastAsia="Times New Roman" w:hAnsi="Times New Roman"/>
          <w:sz w:val="26"/>
        </w:rPr>
        <w:t>trang</w:t>
      </w:r>
      <w:proofErr w:type="spellEnd"/>
      <w:r w:rsidRPr="00B966D1">
        <w:rPr>
          <w:rFonts w:ascii="Times New Roman" w:eastAsia="Times New Roman" w:hAnsi="Times New Roman"/>
          <w:sz w:val="26"/>
        </w:rPr>
        <w:t>. https://doi.org/...</w:t>
      </w:r>
    </w:p>
    <w:p w:rsidR="00B966D1" w:rsidRPr="00B966D1" w:rsidRDefault="00B966D1" w:rsidP="00B966D1">
      <w:pPr>
        <w:spacing w:after="120" w:line="312" w:lineRule="auto"/>
        <w:rPr>
          <w:rFonts w:ascii="Times New Roman" w:eastAsia="Times New Roman" w:hAnsi="Times New Roman"/>
          <w:b/>
          <w:i/>
          <w:sz w:val="26"/>
        </w:rPr>
      </w:pPr>
      <w:r w:rsidRPr="00B966D1">
        <w:rPr>
          <w:rFonts w:ascii="Times New Roman" w:eastAsia="Times New Roman" w:hAnsi="Times New Roman"/>
          <w:b/>
          <w:i/>
          <w:sz w:val="26"/>
        </w:rPr>
        <w:t xml:space="preserve">3. </w:t>
      </w:r>
      <w:proofErr w:type="spellStart"/>
      <w:r w:rsidRPr="00B966D1">
        <w:rPr>
          <w:rFonts w:ascii="Times New Roman" w:eastAsia="Times New Roman" w:hAnsi="Times New Roman"/>
          <w:b/>
          <w:i/>
          <w:sz w:val="26"/>
        </w:rPr>
        <w:t>Chương</w:t>
      </w:r>
      <w:proofErr w:type="spellEnd"/>
      <w:r w:rsidRPr="00B966D1">
        <w:rPr>
          <w:rFonts w:ascii="Times New Roman" w:eastAsia="Times New Roman" w:hAnsi="Times New Roman"/>
          <w:b/>
          <w:i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b/>
          <w:i/>
          <w:sz w:val="26"/>
        </w:rPr>
        <w:t>sách</w:t>
      </w:r>
      <w:proofErr w:type="spellEnd"/>
      <w:r w:rsidRPr="00B966D1">
        <w:rPr>
          <w:rFonts w:ascii="Times New Roman" w:eastAsia="Times New Roman" w:hAnsi="Times New Roman"/>
          <w:b/>
          <w:i/>
          <w:sz w:val="26"/>
        </w:rPr>
        <w:t>:</w:t>
      </w:r>
    </w:p>
    <w:p w:rsidR="00B966D1" w:rsidRPr="00B966D1" w:rsidRDefault="00B966D1" w:rsidP="00B966D1">
      <w:pPr>
        <w:spacing w:after="120" w:line="312" w:lineRule="auto"/>
        <w:rPr>
          <w:rFonts w:ascii="Times New Roman" w:eastAsia="Times New Roman" w:hAnsi="Times New Roman"/>
          <w:sz w:val="26"/>
        </w:rPr>
      </w:pPr>
      <w:proofErr w:type="spellStart"/>
      <w:r w:rsidRPr="00B966D1">
        <w:rPr>
          <w:rFonts w:ascii="Times New Roman" w:eastAsia="Times New Roman" w:hAnsi="Times New Roman"/>
          <w:sz w:val="26"/>
        </w:rPr>
        <w:t>Tác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giả</w:t>
      </w:r>
      <w:proofErr w:type="spellEnd"/>
      <w:r w:rsidRPr="00B966D1">
        <w:rPr>
          <w:rFonts w:ascii="Times New Roman" w:eastAsia="Times New Roman" w:hAnsi="Times New Roman"/>
          <w:sz w:val="26"/>
        </w:rPr>
        <w:t>, A. A. (</w:t>
      </w:r>
      <w:proofErr w:type="spellStart"/>
      <w:r w:rsidRPr="00B966D1">
        <w:rPr>
          <w:rFonts w:ascii="Times New Roman" w:eastAsia="Times New Roman" w:hAnsi="Times New Roman"/>
          <w:sz w:val="26"/>
        </w:rPr>
        <w:t>Năm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). </w:t>
      </w:r>
      <w:proofErr w:type="spellStart"/>
      <w:r w:rsidRPr="00B966D1">
        <w:rPr>
          <w:rFonts w:ascii="Times New Roman" w:eastAsia="Times New Roman" w:hAnsi="Times New Roman"/>
          <w:sz w:val="26"/>
        </w:rPr>
        <w:t>Tiêu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đề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chương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. In B. B. </w:t>
      </w:r>
      <w:proofErr w:type="spellStart"/>
      <w:r w:rsidRPr="00B966D1">
        <w:rPr>
          <w:rFonts w:ascii="Times New Roman" w:eastAsia="Times New Roman" w:hAnsi="Times New Roman"/>
          <w:sz w:val="26"/>
        </w:rPr>
        <w:t>Biên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tập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(Ed.), </w:t>
      </w:r>
      <w:proofErr w:type="spellStart"/>
      <w:r w:rsidRPr="00B966D1">
        <w:rPr>
          <w:rFonts w:ascii="Times New Roman" w:eastAsia="Times New Roman" w:hAnsi="Times New Roman"/>
          <w:sz w:val="26"/>
        </w:rPr>
        <w:t>Tên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sách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(pp. xx–xx). </w:t>
      </w:r>
      <w:proofErr w:type="spellStart"/>
      <w:r w:rsidRPr="00B966D1">
        <w:rPr>
          <w:rFonts w:ascii="Times New Roman" w:eastAsia="Times New Roman" w:hAnsi="Times New Roman"/>
          <w:sz w:val="26"/>
        </w:rPr>
        <w:t>Nhà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xuất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bản</w:t>
      </w:r>
      <w:proofErr w:type="spellEnd"/>
      <w:r w:rsidRPr="00B966D1">
        <w:rPr>
          <w:rFonts w:ascii="Times New Roman" w:eastAsia="Times New Roman" w:hAnsi="Times New Roman"/>
          <w:sz w:val="26"/>
        </w:rPr>
        <w:t>.</w:t>
      </w:r>
    </w:p>
    <w:p w:rsidR="00B966D1" w:rsidRPr="00B966D1" w:rsidRDefault="00B966D1" w:rsidP="00B966D1">
      <w:pPr>
        <w:spacing w:after="120" w:line="312" w:lineRule="auto"/>
        <w:rPr>
          <w:rFonts w:ascii="Times New Roman" w:eastAsia="Times New Roman" w:hAnsi="Times New Roman"/>
          <w:sz w:val="26"/>
        </w:rPr>
      </w:pPr>
      <w:r w:rsidRPr="00B966D1">
        <w:rPr>
          <w:rFonts w:ascii="Times New Roman" w:eastAsia="Times New Roman" w:hAnsi="Times New Roman"/>
          <w:b/>
          <w:sz w:val="26"/>
        </w:rPr>
        <w:t>YÊU CẦU ĐỊNH DẠNG</w:t>
      </w:r>
    </w:p>
    <w:p w:rsidR="00B966D1" w:rsidRPr="00B966D1" w:rsidRDefault="00B966D1" w:rsidP="00B966D1">
      <w:pPr>
        <w:spacing w:after="120" w:line="312" w:lineRule="auto"/>
        <w:rPr>
          <w:rFonts w:ascii="Times New Roman" w:eastAsia="Times New Roman" w:hAnsi="Times New Roman"/>
          <w:sz w:val="26"/>
        </w:rPr>
      </w:pPr>
      <w:r w:rsidRPr="00B966D1">
        <w:rPr>
          <w:rFonts w:ascii="Times New Roman" w:eastAsia="Times New Roman" w:hAnsi="Times New Roman"/>
          <w:sz w:val="26"/>
        </w:rPr>
        <w:t xml:space="preserve">Font Times New Roman, </w:t>
      </w:r>
      <w:proofErr w:type="spellStart"/>
      <w:r w:rsidRPr="00B966D1">
        <w:rPr>
          <w:rFonts w:ascii="Times New Roman" w:eastAsia="Times New Roman" w:hAnsi="Times New Roman"/>
          <w:sz w:val="26"/>
        </w:rPr>
        <w:t>cỡ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chữ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13, </w:t>
      </w:r>
      <w:proofErr w:type="spellStart"/>
      <w:r w:rsidRPr="00B966D1">
        <w:rPr>
          <w:rFonts w:ascii="Times New Roman" w:eastAsia="Times New Roman" w:hAnsi="Times New Roman"/>
          <w:sz w:val="26"/>
        </w:rPr>
        <w:t>giãn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dòng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1.3. </w:t>
      </w:r>
      <w:proofErr w:type="spellStart"/>
      <w:r w:rsidRPr="00B966D1">
        <w:rPr>
          <w:rFonts w:ascii="Times New Roman" w:eastAsia="Times New Roman" w:hAnsi="Times New Roman"/>
          <w:sz w:val="26"/>
        </w:rPr>
        <w:t>Bản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thảo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không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chứa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thông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tin </w:t>
      </w:r>
      <w:proofErr w:type="spellStart"/>
      <w:r w:rsidRPr="00B966D1">
        <w:rPr>
          <w:rFonts w:ascii="Times New Roman" w:eastAsia="Times New Roman" w:hAnsi="Times New Roman"/>
          <w:sz w:val="26"/>
        </w:rPr>
        <w:t>nhận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diện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tác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giả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trong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phiên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bản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gửi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phản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</w:t>
      </w:r>
      <w:proofErr w:type="spellStart"/>
      <w:r w:rsidRPr="00B966D1">
        <w:rPr>
          <w:rFonts w:ascii="Times New Roman" w:eastAsia="Times New Roman" w:hAnsi="Times New Roman"/>
          <w:sz w:val="26"/>
        </w:rPr>
        <w:t>biện</w:t>
      </w:r>
      <w:proofErr w:type="spellEnd"/>
      <w:r w:rsidRPr="00B966D1">
        <w:rPr>
          <w:rFonts w:ascii="Times New Roman" w:eastAsia="Times New Roman" w:hAnsi="Times New Roman"/>
          <w:sz w:val="26"/>
        </w:rPr>
        <w:t xml:space="preserve"> (double-blind review).</w:t>
      </w:r>
    </w:p>
    <w:p w:rsidR="007450E8" w:rsidRDefault="007450E8" w:rsidP="00B966D1">
      <w:pPr>
        <w:spacing w:after="120" w:line="312" w:lineRule="auto"/>
      </w:pPr>
      <w:bookmarkStart w:id="0" w:name="_GoBack"/>
      <w:bookmarkEnd w:id="0"/>
    </w:p>
    <w:sectPr w:rsidR="007450E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450E8"/>
    <w:rsid w:val="00970EB8"/>
    <w:rsid w:val="00AA1D8D"/>
    <w:rsid w:val="00B47730"/>
    <w:rsid w:val="00B966D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849D0C"/>
  <w14:defaultImageDpi w14:val="300"/>
  <w15:docId w15:val="{7AC5FAAE-1BB9-4827-9A43-2C937244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CCFA4D-2850-4D99-A63F-D1B7DAFA7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EAUT</cp:lastModifiedBy>
  <cp:revision>3</cp:revision>
  <dcterms:created xsi:type="dcterms:W3CDTF">2013-12-23T23:15:00Z</dcterms:created>
  <dcterms:modified xsi:type="dcterms:W3CDTF">2026-03-03T07:40:00Z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672b9bd7-fc08-4b17-9529-8ffb9ba0bc10</vt:lpwstr>
  </property>
</Properties>
</file>