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BB" w:rsidRDefault="00A565BB" w:rsidP="00A565BB">
      <w:pPr>
        <w:spacing w:after="120" w:line="312" w:lineRule="auto"/>
        <w:jc w:val="center"/>
      </w:pPr>
      <w:proofErr w:type="spellStart"/>
      <w:r>
        <w:rPr>
          <w:rFonts w:ascii="Times New Roman" w:eastAsia="Times New Roman" w:hAnsi="Times New Roman"/>
          <w:b/>
          <w:sz w:val="26"/>
        </w:rPr>
        <w:t>Tên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</w:rPr>
        <w:t>bài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</w:rPr>
        <w:t>báo</w:t>
      </w:r>
      <w:proofErr w:type="spellEnd"/>
      <w:r w:rsidR="00AA1A80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eastAsia="Times New Roman" w:hAnsi="Times New Roman"/>
          <w:b/>
          <w:sz w:val="26"/>
        </w:rPr>
        <w:t>(</w:t>
      </w:r>
      <w:proofErr w:type="spellStart"/>
      <w:r>
        <w:rPr>
          <w:rFonts w:ascii="Times New Roman" w:eastAsia="Times New Roman" w:hAnsi="Times New Roman"/>
          <w:b/>
          <w:sz w:val="26"/>
        </w:rPr>
        <w:t>viết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</w:rPr>
        <w:t>thường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, in </w:t>
      </w:r>
      <w:proofErr w:type="spellStart"/>
      <w:r>
        <w:rPr>
          <w:rFonts w:ascii="Times New Roman" w:eastAsia="Times New Roman" w:hAnsi="Times New Roman"/>
          <w:b/>
          <w:sz w:val="26"/>
        </w:rPr>
        <w:t>đậm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6"/>
        </w:rPr>
        <w:t>căn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</w:rPr>
        <w:t>giữa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) </w:t>
      </w:r>
    </w:p>
    <w:p w:rsidR="00A565BB" w:rsidRDefault="00A565BB" w:rsidP="00A565BB">
      <w:pPr>
        <w:spacing w:after="120" w:line="312" w:lineRule="auto"/>
        <w:jc w:val="center"/>
      </w:pPr>
      <w:r>
        <w:rPr>
          <w:rFonts w:ascii="Times New Roman" w:eastAsia="Times New Roman" w:hAnsi="Times New Roman"/>
          <w:b/>
          <w:sz w:val="26"/>
        </w:rPr>
        <w:t>Article Title (In English, bold, centered)</w:t>
      </w:r>
    </w:p>
    <w:p w:rsidR="003A5D4E" w:rsidRPr="00A565BB" w:rsidRDefault="00A565BB" w:rsidP="00A565BB">
      <w:pPr>
        <w:spacing w:after="120" w:line="312" w:lineRule="auto"/>
        <w:rPr>
          <w:b/>
        </w:rPr>
      </w:pPr>
      <w:r>
        <w:rPr>
          <w:rFonts w:ascii="Times New Roman" w:eastAsia="Times New Roman" w:hAnsi="Times New Roman"/>
          <w:b/>
          <w:sz w:val="26"/>
        </w:rPr>
        <w:t>THÔNG TIN TÁC GIẢ:</w:t>
      </w:r>
    </w:p>
    <w:p w:rsidR="003A5D4E" w:rsidRPr="00A565BB" w:rsidRDefault="00AA1A80">
      <w:pPr>
        <w:spacing w:after="120" w:line="312" w:lineRule="auto"/>
        <w:rPr>
          <w:b/>
        </w:rPr>
      </w:pPr>
      <w:proofErr w:type="spellStart"/>
      <w:r w:rsidRPr="00A565BB">
        <w:rPr>
          <w:rFonts w:ascii="Times New Roman" w:eastAsia="Times New Roman" w:hAnsi="Times New Roman"/>
          <w:b/>
          <w:sz w:val="26"/>
        </w:rPr>
        <w:t>H</w:t>
      </w:r>
      <w:r w:rsidRPr="00A565BB">
        <w:rPr>
          <w:rFonts w:ascii="Times New Roman" w:eastAsia="Times New Roman" w:hAnsi="Times New Roman"/>
          <w:b/>
          <w:sz w:val="26"/>
        </w:rPr>
        <w:t>ọ</w:t>
      </w:r>
      <w:proofErr w:type="spellEnd"/>
      <w:r w:rsidRPr="00A565BB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565BB">
        <w:rPr>
          <w:rFonts w:ascii="Times New Roman" w:eastAsia="Times New Roman" w:hAnsi="Times New Roman"/>
          <w:b/>
          <w:sz w:val="26"/>
        </w:rPr>
        <w:t>và</w:t>
      </w:r>
      <w:proofErr w:type="spellEnd"/>
      <w:r w:rsidRPr="00A565BB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565BB">
        <w:rPr>
          <w:rFonts w:ascii="Times New Roman" w:eastAsia="Times New Roman" w:hAnsi="Times New Roman"/>
          <w:b/>
          <w:sz w:val="26"/>
        </w:rPr>
        <w:t>tên</w:t>
      </w:r>
      <w:proofErr w:type="spellEnd"/>
      <w:r w:rsidRPr="00A565BB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565BB">
        <w:rPr>
          <w:rFonts w:ascii="Times New Roman" w:eastAsia="Times New Roman" w:hAnsi="Times New Roman"/>
          <w:b/>
          <w:sz w:val="26"/>
        </w:rPr>
        <w:t>tác</w:t>
      </w:r>
      <w:proofErr w:type="spellEnd"/>
      <w:r w:rsidRPr="00A565BB">
        <w:rPr>
          <w:rFonts w:ascii="Times New Roman" w:eastAsia="Times New Roman" w:hAnsi="Times New Roman"/>
          <w:b/>
          <w:sz w:val="26"/>
        </w:rPr>
        <w:t xml:space="preserve"> giả 1:</w:t>
      </w:r>
    </w:p>
    <w:p w:rsidR="003A5D4E" w:rsidRDefault="00AA1A80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Đơn vị công tác:</w:t>
      </w:r>
    </w:p>
    <w:p w:rsidR="003A5D4E" w:rsidRDefault="00AA1A80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Email:</w:t>
      </w:r>
    </w:p>
    <w:p w:rsidR="003A5D4E" w:rsidRDefault="00AA1A80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ORCID (nếu có):</w:t>
      </w:r>
    </w:p>
    <w:p w:rsidR="003A5D4E" w:rsidRPr="00A565BB" w:rsidRDefault="00AA1A80">
      <w:pPr>
        <w:spacing w:after="120" w:line="312" w:lineRule="auto"/>
        <w:rPr>
          <w:b/>
        </w:rPr>
      </w:pPr>
      <w:proofErr w:type="spellStart"/>
      <w:r w:rsidRPr="00A565BB">
        <w:rPr>
          <w:rFonts w:ascii="Times New Roman" w:eastAsia="Times New Roman" w:hAnsi="Times New Roman"/>
          <w:b/>
          <w:sz w:val="26"/>
        </w:rPr>
        <w:t>Họ</w:t>
      </w:r>
      <w:proofErr w:type="spellEnd"/>
      <w:r w:rsidRPr="00A565BB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565BB">
        <w:rPr>
          <w:rFonts w:ascii="Times New Roman" w:eastAsia="Times New Roman" w:hAnsi="Times New Roman"/>
          <w:b/>
          <w:sz w:val="26"/>
        </w:rPr>
        <w:t>và</w:t>
      </w:r>
      <w:proofErr w:type="spellEnd"/>
      <w:r w:rsidRPr="00A565BB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565BB">
        <w:rPr>
          <w:rFonts w:ascii="Times New Roman" w:eastAsia="Times New Roman" w:hAnsi="Times New Roman"/>
          <w:b/>
          <w:sz w:val="26"/>
        </w:rPr>
        <w:t>tên</w:t>
      </w:r>
      <w:proofErr w:type="spellEnd"/>
      <w:r w:rsidRPr="00A565BB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565BB">
        <w:rPr>
          <w:rFonts w:ascii="Times New Roman" w:eastAsia="Times New Roman" w:hAnsi="Times New Roman"/>
          <w:b/>
          <w:sz w:val="26"/>
        </w:rPr>
        <w:t>tác</w:t>
      </w:r>
      <w:proofErr w:type="spellEnd"/>
      <w:r w:rsidRPr="00A565BB">
        <w:rPr>
          <w:rFonts w:ascii="Times New Roman" w:eastAsia="Times New Roman" w:hAnsi="Times New Roman"/>
          <w:b/>
          <w:sz w:val="26"/>
        </w:rPr>
        <w:t xml:space="preserve"> giả 2:</w:t>
      </w:r>
    </w:p>
    <w:p w:rsidR="003A5D4E" w:rsidRDefault="00AA1A80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Đơn vị công tác:</w:t>
      </w:r>
    </w:p>
    <w:p w:rsidR="003A5D4E" w:rsidRDefault="00AA1A80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Email:</w:t>
      </w:r>
    </w:p>
    <w:p w:rsidR="003A5D4E" w:rsidRDefault="00AA1A80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ORCID (nếu có):</w:t>
      </w:r>
    </w:p>
    <w:p w:rsidR="003A5D4E" w:rsidRDefault="00A565BB">
      <w:pPr>
        <w:spacing w:after="120" w:line="312" w:lineRule="auto"/>
      </w:pPr>
      <w:r>
        <w:t>......</w:t>
      </w:r>
    </w:p>
    <w:p w:rsidR="003A5D4E" w:rsidRPr="00A565BB" w:rsidRDefault="00AA1A80">
      <w:pPr>
        <w:spacing w:after="120" w:line="312" w:lineRule="auto"/>
        <w:rPr>
          <w:b/>
        </w:rPr>
      </w:pPr>
      <w:r w:rsidRPr="00A565BB">
        <w:rPr>
          <w:rFonts w:ascii="Times New Roman" w:eastAsia="Times New Roman" w:hAnsi="Times New Roman"/>
          <w:b/>
          <w:sz w:val="26"/>
        </w:rPr>
        <w:t xml:space="preserve">Tác giả liên hệ </w:t>
      </w:r>
      <w:r w:rsidRPr="00A565BB">
        <w:rPr>
          <w:rFonts w:ascii="Times New Roman" w:eastAsia="Times New Roman" w:hAnsi="Times New Roman"/>
          <w:b/>
          <w:sz w:val="26"/>
        </w:rPr>
        <w:t>(Corresponding Author):</w:t>
      </w:r>
    </w:p>
    <w:p w:rsidR="003A5D4E" w:rsidRDefault="00AA1A80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Họ và tên:</w:t>
      </w:r>
    </w:p>
    <w:p w:rsidR="003A5D4E" w:rsidRDefault="00AA1A80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Email:</w:t>
      </w:r>
    </w:p>
    <w:p w:rsidR="003A5D4E" w:rsidRDefault="00AA1A80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Số điện thoại:</w:t>
      </w:r>
    </w:p>
    <w:p w:rsidR="00AA1A80" w:rsidRDefault="00AA1A80" w:rsidP="00AA1A80">
      <w:pPr>
        <w:spacing w:after="120" w:line="312" w:lineRule="auto"/>
      </w:pPr>
      <w:proofErr w:type="spellStart"/>
      <w:r w:rsidRPr="00970EB8">
        <w:rPr>
          <w:rFonts w:ascii="Times New Roman" w:eastAsia="Times New Roman" w:hAnsi="Times New Roman"/>
          <w:b/>
          <w:sz w:val="26"/>
        </w:rPr>
        <w:t>Lời</w:t>
      </w:r>
      <w:proofErr w:type="spellEnd"/>
      <w:r w:rsidRPr="00970EB8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970EB8">
        <w:rPr>
          <w:rFonts w:ascii="Times New Roman" w:eastAsia="Times New Roman" w:hAnsi="Times New Roman"/>
          <w:b/>
          <w:sz w:val="26"/>
        </w:rPr>
        <w:t>cảm</w:t>
      </w:r>
      <w:proofErr w:type="spellEnd"/>
      <w:r w:rsidRPr="00970EB8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970EB8">
        <w:rPr>
          <w:rFonts w:ascii="Times New Roman" w:eastAsia="Times New Roman" w:hAnsi="Times New Roman"/>
          <w:b/>
          <w:sz w:val="26"/>
        </w:rPr>
        <w:t>ơn</w:t>
      </w:r>
      <w:proofErr w:type="spellEnd"/>
      <w:r w:rsidRPr="00970EB8">
        <w:rPr>
          <w:rFonts w:ascii="Times New Roman" w:eastAsia="Times New Roman" w:hAnsi="Times New Roman"/>
          <w:b/>
          <w:sz w:val="26"/>
        </w:rPr>
        <w:t xml:space="preserve"> (Acknowledgement)</w:t>
      </w:r>
      <w:r>
        <w:rPr>
          <w:rFonts w:ascii="Times New Roman" w:eastAsia="Times New Roman" w:hAnsi="Times New Roman"/>
          <w:sz w:val="26"/>
        </w:rPr>
        <w:t xml:space="preserve"> </w:t>
      </w:r>
      <w:r w:rsidRPr="00970EB8">
        <w:rPr>
          <w:rFonts w:ascii="Times New Roman" w:eastAsia="Times New Roman" w:hAnsi="Times New Roman"/>
          <w:i/>
          <w:sz w:val="26"/>
        </w:rPr>
        <w:t xml:space="preserve">– </w:t>
      </w:r>
      <w:proofErr w:type="spellStart"/>
      <w:r w:rsidRPr="00970EB8">
        <w:rPr>
          <w:rFonts w:ascii="Times New Roman" w:eastAsia="Times New Roman" w:hAnsi="Times New Roman"/>
          <w:i/>
          <w:sz w:val="26"/>
        </w:rPr>
        <w:t>nếu</w:t>
      </w:r>
      <w:proofErr w:type="spellEnd"/>
      <w:r w:rsidRPr="00970EB8">
        <w:rPr>
          <w:rFonts w:ascii="Times New Roman" w:eastAsia="Times New Roman" w:hAnsi="Times New Roman"/>
          <w:i/>
          <w:sz w:val="26"/>
        </w:rPr>
        <w:t xml:space="preserve"> </w:t>
      </w:r>
      <w:proofErr w:type="spellStart"/>
      <w:r w:rsidRPr="00970EB8">
        <w:rPr>
          <w:rFonts w:ascii="Times New Roman" w:eastAsia="Times New Roman" w:hAnsi="Times New Roman"/>
          <w:i/>
          <w:sz w:val="26"/>
        </w:rPr>
        <w:t>có</w:t>
      </w:r>
      <w:proofErr w:type="spellEnd"/>
    </w:p>
    <w:p w:rsidR="00AA1A80" w:rsidRDefault="00AA1A80" w:rsidP="00AA1A80">
      <w:pPr>
        <w:spacing w:after="120" w:line="312" w:lineRule="auto"/>
      </w:pPr>
      <w:proofErr w:type="spellStart"/>
      <w:r>
        <w:rPr>
          <w:rFonts w:ascii="Times New Roman" w:eastAsia="Times New Roman" w:hAnsi="Times New Roman"/>
          <w:sz w:val="26"/>
        </w:rPr>
        <w:t>Ghi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nhận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nguồn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tài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trợ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hoặc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hỗ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trợ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học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thuật</w:t>
      </w:r>
      <w:proofErr w:type="spellEnd"/>
      <w:r>
        <w:rPr>
          <w:rFonts w:ascii="Times New Roman" w:eastAsia="Times New Roman" w:hAnsi="Times New Roman"/>
          <w:sz w:val="26"/>
        </w:rPr>
        <w:t>.</w:t>
      </w:r>
    </w:p>
    <w:p w:rsidR="00AA1A80" w:rsidRPr="00AA1A80" w:rsidRDefault="00AA1A80" w:rsidP="00AA1A80">
      <w:pPr>
        <w:spacing w:after="120" w:line="312" w:lineRule="auto"/>
        <w:rPr>
          <w:rFonts w:ascii="Times New Roman" w:eastAsia="Times New Roman" w:hAnsi="Times New Roman"/>
          <w:sz w:val="26"/>
        </w:rPr>
      </w:pPr>
      <w:proofErr w:type="spellStart"/>
      <w:r w:rsidRPr="00AA1A80">
        <w:rPr>
          <w:rFonts w:ascii="Times New Roman" w:eastAsia="Times New Roman" w:hAnsi="Times New Roman"/>
          <w:b/>
          <w:sz w:val="26"/>
        </w:rPr>
        <w:t>Tuyên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bố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về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xung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đột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lợi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ích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(Conflict of Interest)</w:t>
      </w:r>
    </w:p>
    <w:p w:rsidR="00AA1A80" w:rsidRPr="00AA1A80" w:rsidRDefault="00AA1A80" w:rsidP="00AA1A80">
      <w:pPr>
        <w:spacing w:after="120" w:line="312" w:lineRule="auto"/>
        <w:rPr>
          <w:rFonts w:ascii="Times New Roman" w:eastAsia="Times New Roman" w:hAnsi="Times New Roman"/>
          <w:sz w:val="26"/>
        </w:rPr>
      </w:pPr>
      <w:proofErr w:type="spellStart"/>
      <w:r w:rsidRPr="00AA1A80">
        <w:rPr>
          <w:rFonts w:ascii="Times New Roman" w:eastAsia="Times New Roman" w:hAnsi="Times New Roman"/>
          <w:sz w:val="26"/>
        </w:rPr>
        <w:t>Các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tác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giả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tuyên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bố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không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có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xung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đột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lợi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ích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liên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quan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đến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nghiên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cứu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này</w:t>
      </w:r>
      <w:proofErr w:type="spellEnd"/>
      <w:r w:rsidRPr="00AA1A80">
        <w:rPr>
          <w:rFonts w:ascii="Times New Roman" w:eastAsia="Times New Roman" w:hAnsi="Times New Roman"/>
          <w:sz w:val="26"/>
        </w:rPr>
        <w:t>.</w:t>
      </w:r>
    </w:p>
    <w:p w:rsidR="00AA1A80" w:rsidRPr="00AA1A80" w:rsidRDefault="00AA1A80" w:rsidP="00AA1A80">
      <w:pPr>
        <w:spacing w:after="120" w:line="312" w:lineRule="auto"/>
        <w:rPr>
          <w:rFonts w:ascii="Times New Roman" w:eastAsia="Times New Roman" w:hAnsi="Times New Roman"/>
          <w:sz w:val="26"/>
        </w:rPr>
      </w:pPr>
      <w:proofErr w:type="spellStart"/>
      <w:r w:rsidRPr="00AA1A80">
        <w:rPr>
          <w:rFonts w:ascii="Times New Roman" w:eastAsia="Times New Roman" w:hAnsi="Times New Roman"/>
          <w:b/>
          <w:sz w:val="26"/>
        </w:rPr>
        <w:t>Tuyên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bố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về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nguồn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tài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trợ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(Funding Statements) </w:t>
      </w:r>
      <w:r w:rsidRPr="00AA1A80">
        <w:rPr>
          <w:rFonts w:ascii="Times New Roman" w:eastAsia="Times New Roman" w:hAnsi="Times New Roman"/>
          <w:sz w:val="26"/>
        </w:rPr>
        <w:t xml:space="preserve">– </w:t>
      </w:r>
      <w:proofErr w:type="spellStart"/>
      <w:r w:rsidRPr="00AA1A80">
        <w:rPr>
          <w:rFonts w:ascii="Times New Roman" w:eastAsia="Times New Roman" w:hAnsi="Times New Roman"/>
          <w:i/>
          <w:sz w:val="26"/>
        </w:rPr>
        <w:t>nếu</w:t>
      </w:r>
      <w:proofErr w:type="spellEnd"/>
      <w:r w:rsidRPr="00AA1A80">
        <w:rPr>
          <w:rFonts w:ascii="Times New Roman" w:eastAsia="Times New Roman" w:hAnsi="Times New Roman"/>
          <w:i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i/>
          <w:sz w:val="26"/>
        </w:rPr>
        <w:t>có</w:t>
      </w:r>
      <w:proofErr w:type="spellEnd"/>
    </w:p>
    <w:p w:rsidR="00AA1A80" w:rsidRPr="00AA1A80" w:rsidRDefault="00AA1A80" w:rsidP="00AA1A80">
      <w:pPr>
        <w:spacing w:after="120" w:line="312" w:lineRule="auto"/>
        <w:rPr>
          <w:rFonts w:ascii="Times New Roman" w:eastAsia="Times New Roman" w:hAnsi="Times New Roman"/>
          <w:sz w:val="26"/>
        </w:rPr>
      </w:pPr>
      <w:proofErr w:type="spellStart"/>
      <w:r w:rsidRPr="00AA1A80">
        <w:rPr>
          <w:rFonts w:ascii="Times New Roman" w:eastAsia="Times New Roman" w:hAnsi="Times New Roman"/>
          <w:sz w:val="26"/>
        </w:rPr>
        <w:t>Nghiên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cứu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này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được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tài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trợ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bởi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... (</w:t>
      </w:r>
      <w:proofErr w:type="spellStart"/>
      <w:r w:rsidRPr="00AA1A80">
        <w:rPr>
          <w:rFonts w:ascii="Times New Roman" w:eastAsia="Times New Roman" w:hAnsi="Times New Roman"/>
          <w:sz w:val="26"/>
        </w:rPr>
        <w:t>ghi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rõ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tên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tổ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chức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, </w:t>
      </w:r>
      <w:proofErr w:type="spellStart"/>
      <w:r w:rsidRPr="00AA1A80">
        <w:rPr>
          <w:rFonts w:ascii="Times New Roman" w:eastAsia="Times New Roman" w:hAnsi="Times New Roman"/>
          <w:sz w:val="26"/>
        </w:rPr>
        <w:t>mã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đề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tài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nếu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có</w:t>
      </w:r>
      <w:proofErr w:type="spellEnd"/>
      <w:r w:rsidRPr="00AA1A80">
        <w:rPr>
          <w:rFonts w:ascii="Times New Roman" w:eastAsia="Times New Roman" w:hAnsi="Times New Roman"/>
          <w:sz w:val="26"/>
        </w:rPr>
        <w:t>).</w:t>
      </w:r>
    </w:p>
    <w:p w:rsidR="00AA1A80" w:rsidRPr="00AA1A80" w:rsidRDefault="00AA1A80" w:rsidP="00AA1A80">
      <w:pPr>
        <w:spacing w:after="120" w:line="312" w:lineRule="auto"/>
        <w:rPr>
          <w:rFonts w:ascii="Times New Roman" w:eastAsia="Times New Roman" w:hAnsi="Times New Roman"/>
          <w:sz w:val="26"/>
        </w:rPr>
      </w:pPr>
      <w:proofErr w:type="spellStart"/>
      <w:r w:rsidRPr="00AA1A80">
        <w:rPr>
          <w:rFonts w:ascii="Times New Roman" w:eastAsia="Times New Roman" w:hAnsi="Times New Roman"/>
          <w:b/>
          <w:sz w:val="26"/>
        </w:rPr>
        <w:t>Vai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trò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đóng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góp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của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tác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giả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 xml:space="preserve"> (</w:t>
      </w:r>
      <w:proofErr w:type="spellStart"/>
      <w:r w:rsidRPr="00AA1A80">
        <w:rPr>
          <w:rFonts w:ascii="Times New Roman" w:eastAsia="Times New Roman" w:hAnsi="Times New Roman"/>
          <w:b/>
          <w:sz w:val="26"/>
        </w:rPr>
        <w:t>CRediT</w:t>
      </w:r>
      <w:proofErr w:type="spellEnd"/>
      <w:r w:rsidRPr="00AA1A80">
        <w:rPr>
          <w:rFonts w:ascii="Times New Roman" w:eastAsia="Times New Roman" w:hAnsi="Times New Roman"/>
          <w:b/>
          <w:sz w:val="26"/>
        </w:rPr>
        <w:t>)</w:t>
      </w:r>
    </w:p>
    <w:p w:rsidR="00AA1A80" w:rsidRPr="00AA1A80" w:rsidRDefault="00AA1A80" w:rsidP="00AA1A80">
      <w:pPr>
        <w:spacing w:after="120" w:line="312" w:lineRule="auto"/>
        <w:rPr>
          <w:rFonts w:ascii="Times New Roman" w:eastAsia="Times New Roman" w:hAnsi="Times New Roman"/>
          <w:sz w:val="26"/>
        </w:rPr>
      </w:pPr>
      <w:proofErr w:type="spellStart"/>
      <w:r w:rsidRPr="00AA1A80">
        <w:rPr>
          <w:rFonts w:ascii="Times New Roman" w:eastAsia="Times New Roman" w:hAnsi="Times New Roman"/>
          <w:sz w:val="26"/>
        </w:rPr>
        <w:t>Nguyễn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Văn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A: Conceptualization, Methodology, Writing – Original Draft.</w:t>
      </w:r>
    </w:p>
    <w:p w:rsidR="00AA1A80" w:rsidRPr="00AA1A80" w:rsidRDefault="00AA1A80" w:rsidP="00AA1A80">
      <w:pPr>
        <w:spacing w:after="120" w:line="312" w:lineRule="auto"/>
        <w:rPr>
          <w:rFonts w:ascii="Times New Roman" w:eastAsia="Times New Roman" w:hAnsi="Times New Roman"/>
          <w:sz w:val="26"/>
        </w:rPr>
      </w:pPr>
      <w:proofErr w:type="spellStart"/>
      <w:r w:rsidRPr="00AA1A80">
        <w:rPr>
          <w:rFonts w:ascii="Times New Roman" w:eastAsia="Times New Roman" w:hAnsi="Times New Roman"/>
          <w:sz w:val="26"/>
        </w:rPr>
        <w:t>Trần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Thị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B: Data Curation, Formal Analysis.</w:t>
      </w:r>
    </w:p>
    <w:p w:rsidR="00AA1A80" w:rsidRPr="00AA1A80" w:rsidRDefault="00AA1A80" w:rsidP="00AA1A80">
      <w:pPr>
        <w:spacing w:after="120" w:line="312" w:lineRule="auto"/>
        <w:rPr>
          <w:rFonts w:ascii="Times New Roman" w:eastAsia="Times New Roman" w:hAnsi="Times New Roman"/>
          <w:sz w:val="26"/>
        </w:rPr>
      </w:pPr>
      <w:proofErr w:type="spellStart"/>
      <w:r w:rsidRPr="00AA1A80">
        <w:rPr>
          <w:rFonts w:ascii="Times New Roman" w:eastAsia="Times New Roman" w:hAnsi="Times New Roman"/>
          <w:sz w:val="26"/>
        </w:rPr>
        <w:lastRenderedPageBreak/>
        <w:t>Lê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AA1A80">
        <w:rPr>
          <w:rFonts w:ascii="Times New Roman" w:eastAsia="Times New Roman" w:hAnsi="Times New Roman"/>
          <w:sz w:val="26"/>
        </w:rPr>
        <w:t>Văn</w:t>
      </w:r>
      <w:proofErr w:type="spellEnd"/>
      <w:r w:rsidRPr="00AA1A80">
        <w:rPr>
          <w:rFonts w:ascii="Times New Roman" w:eastAsia="Times New Roman" w:hAnsi="Times New Roman"/>
          <w:sz w:val="26"/>
        </w:rPr>
        <w:t xml:space="preserve"> C: Supervision, Writing – Review &amp; Editing.</w:t>
      </w:r>
    </w:p>
    <w:p w:rsidR="003A5D4E" w:rsidRDefault="00AA1A80">
      <w:pPr>
        <w:spacing w:after="120" w:line="312" w:lineRule="auto"/>
      </w:pPr>
      <w:bookmarkStart w:id="0" w:name="_GoBack"/>
      <w:bookmarkEnd w:id="0"/>
      <w:r w:rsidRPr="00A565BB">
        <w:rPr>
          <w:rFonts w:ascii="Times New Roman" w:eastAsia="Times New Roman" w:hAnsi="Times New Roman"/>
          <w:b/>
          <w:sz w:val="26"/>
        </w:rPr>
        <w:t xml:space="preserve">Cam </w:t>
      </w:r>
      <w:proofErr w:type="spellStart"/>
      <w:r w:rsidRPr="00A565BB">
        <w:rPr>
          <w:rFonts w:ascii="Times New Roman" w:eastAsia="Times New Roman" w:hAnsi="Times New Roman"/>
          <w:b/>
          <w:sz w:val="26"/>
        </w:rPr>
        <w:t>kết</w:t>
      </w:r>
      <w:proofErr w:type="spellEnd"/>
      <w:r w:rsidRPr="00A565BB">
        <w:rPr>
          <w:rFonts w:ascii="Times New Roman" w:eastAsia="Times New Roman" w:hAnsi="Times New Roman"/>
          <w:b/>
          <w:sz w:val="26"/>
        </w:rPr>
        <w:t>:</w:t>
      </w:r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Mọi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thay</w:t>
      </w:r>
      <w:proofErr w:type="spellEnd"/>
      <w:r>
        <w:rPr>
          <w:rFonts w:ascii="Times New Roman" w:eastAsia="Times New Roman" w:hAnsi="Times New Roman"/>
          <w:sz w:val="26"/>
        </w:rPr>
        <w:t xml:space="preserve"> đổi về danh sách hoặc thứ tự tác giả sau khi nộp bài phải có sự đồng thuận bằng văn bản của tất cả các tác giả.</w:t>
      </w:r>
    </w:p>
    <w:sectPr w:rsidR="003A5D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5D4E"/>
    <w:rsid w:val="00A565BB"/>
    <w:rsid w:val="00AA1A8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B73F1E"/>
  <w14:defaultImageDpi w14:val="300"/>
  <w15:docId w15:val="{E8E34D1A-50F4-4D0F-A43D-5DB98159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63A09A-2386-453F-89B2-623EF43A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EAUT</cp:lastModifiedBy>
  <cp:revision>3</cp:revision>
  <dcterms:created xsi:type="dcterms:W3CDTF">2013-12-23T23:15:00Z</dcterms:created>
  <dcterms:modified xsi:type="dcterms:W3CDTF">2026-03-03T07:41:00Z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8dbb5a72-9f1f-425a-a03f-0e1e3cc48731</vt:lpwstr>
  </property>
</Properties>
</file>